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Wishing well : making your every wish come ture</w:t>
      </w:r>
    </w:p>
    <w:p>
      <w:r>
        <w:rPr>
          <w:rFonts w:ascii="宋体" w:hAnsi="宋体" w:eastAsia="宋体"/>
          <w:sz w:val="24"/>
        </w:rPr>
        <w:t>Paul Pearsall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Wishing well : making your every wish come 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Pearsall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本书出售、求购地址：https://www.jiaokey.com/book/detail/40604213.html</w:t>
      </w:r>
    </w:p>
    <w:p>
      <w:r>
        <w:t>更多相关图书推荐：https://www.jiaokey.com</w:t>
      </w:r>
    </w:p>
    <w:p>
      <w:r>
        <w:t>Paul Pearsall 其他作品：https://www.jiaokey.com/tag/Paul Pearsall.html</w:t>
      </w:r>
    </w:p>
    <w:p>
      <w:r>
        <w:t>Hyperion 出版图书：https://www.jiaokey.com/tag/Hyperion.html</w:t>
      </w:r>
    </w:p>
    <w:p>
      <w:r>
        <w:t>关键词搜索：https://www.jiaokey.com/tag/Wishing well : making your every wish come 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