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Channeling : investigations on receiving information from paranormal sources</w:t>
      </w:r>
    </w:p>
    <w:p>
      <w:r>
        <w:rPr>
          <w:rFonts w:ascii="宋体" w:hAnsi="宋体" w:eastAsia="宋体"/>
          <w:sz w:val="24"/>
        </w:rPr>
        <w:t>Jon Klimo.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Channeling : investigations on receiving information from paranormal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Klimo.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J.P. Tarcher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本书出售、求购地址：https://www.jiaokey.com/book/detail/40604209.html</w:t>
      </w:r>
    </w:p>
    <w:p>
      <w:r>
        <w:t>更多相关图书推荐：https://www.jiaokey.com</w:t>
      </w:r>
    </w:p>
    <w:p>
      <w:r>
        <w:t>Jon Klimo. 其他作品：https://www.jiaokey.com/tag/Jon Klimo..html</w:t>
      </w:r>
    </w:p>
    <w:p>
      <w:r>
        <w:t>J.P. Tarcher 出版图书：https://www.jiaokey.com/tag/J.P. Tarcher.html</w:t>
      </w:r>
    </w:p>
    <w:p>
      <w:r>
        <w:t>关键词搜索：https://www.jiaokey.com/tag/Channeling : investigations on receiving information from paranormal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