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Reverberations : a new translation of xomplete poems of Mao Tse-tung</w:t>
      </w:r>
    </w:p>
    <w:p>
      <w:r>
        <w:rPr>
          <w:rFonts w:ascii="宋体" w:hAnsi="宋体" w:eastAsia="宋体"/>
          <w:sz w:val="24"/>
        </w:rPr>
        <w:t>Mao Tse-tung ; with notes and tr. by Nancy T. Lin.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Reverberations : a new translation of xomplete poems of Mao Tse-tung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Tse-tung ; with notes and tr. by Nancy T. Lin.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Joint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本书出售、求购地址：https://www.jiaokey.com/book/detail/40604130.html</w:t>
      </w:r>
    </w:p>
    <w:p>
      <w:r>
        <w:t>更多相关图书推荐：https://www.jiaokey.com</w:t>
      </w:r>
    </w:p>
    <w:p>
      <w:r>
        <w:t>Mao Tse-tung ; with notes and tr. by Nancy T. Lin. 其他作品：https://www.jiaokey.com/tag/Mao Tse-tung ; with notes and tr. by Nancy T. Lin..html</w:t>
      </w:r>
    </w:p>
    <w:p>
      <w:r>
        <w:t>Joint Pub. Co. 出版图书：https://www.jiaokey.com/tag/Joint Pub. Co..html</w:t>
      </w:r>
    </w:p>
    <w:p>
      <w:r>
        <w:t>关键词搜索：https://www.jiaokey.com/tag/Reverberations : a new translation of xomplete poems of Mao Tse-tung.html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