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policies and programmes to combat Japanese invasion and two perspectives.</w:t>
      </w:r>
    </w:p>
    <w:p>
      <w:r>
        <w:rPr>
          <w:rFonts w:ascii="宋体" w:hAnsi="宋体" w:eastAsia="宋体"/>
          <w:sz w:val="24"/>
        </w:rPr>
        <w:t>Mao Tse-tung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policies and programmes to combat Japanese invasion and two perspectives.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L. 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本书出售、求购地址：https://www.jiaokey.com/book/detail/40604129.html</w:t>
      </w:r>
    </w:p>
    <w:p>
      <w:r>
        <w:t>更多相关图书推荐：https://www.jiaokey.com</w:t>
      </w:r>
    </w:p>
    <w:p>
      <w:r>
        <w:t>Mao Tse-tung 其他作品：https://www.jiaokey.com/tag/Mao Tse-tung.html</w:t>
      </w:r>
    </w:p>
    <w:p>
      <w:r>
        <w:t>F. L. P. 出版图书：https://www.jiaokey.com/tag/F. L. P..html</w:t>
      </w:r>
    </w:p>
    <w:p>
      <w:r>
        <w:t>关键词搜索：https://www.jiaokey.com/tag/Two policies and programmes to combat Japanese invasion and two perspectives..html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