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stages of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stages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本书出售、求购地址：https://www.jiaokey.com/book/detail/40604122.html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关键词搜索：https://www.jiaokey.com/tag/The stages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