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year after Cairo : keeping the promises of the UN Intern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year after Cairo : keeping the promises of the UN Intern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 Summit Watch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本书出售、求购地址：https://www.jiaokey.com/book/detail/40604095.html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Earth Summit Watch 出版图书：https://www.jiaokey.com/tag/Earth Summit Watch.html</w:t>
      </w:r>
    </w:p>
    <w:p>
      <w:r>
        <w:t>关键词搜索：https://www.jiaokey.com/tag/One year after Cairo : keeping the promises of the UN Intern.html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