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ERASERS ALAIN ROBBE-GRILLET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ERASERS ALAIN ROBBE-GRILLET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本书出售、求购地址：https://www.jiaokey.com/book/detail/40604091.html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关键词搜索：https://www.jiaokey.com/tag/THE ERASERS ALAIN ROBBE-GRILLET.html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