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TYPING TOTOR IV WITH LETTER INVADERS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TYPING TOTOR IV WITH LETTER INVADERS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本书出售、求购地址：https://www.jiaokey.com/book/detail/40604087.html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关键词搜索：https://www.jiaokey.com/tag/TYPING TOTOR IV WITH LETTER INVADERS.html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