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SLAM OUNK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SLAM OUNK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本书出售、求购地址：https://www.jiaokey.com/book/detail/40604051.html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关键词搜索：https://www.jiaokey.com/tag/THE REAL SLAM OUNK.html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