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TRUE DOG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TRUE DOG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本书出售、求购地址：https://www.jiaokey.com/book/detail/40604049.html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关键词搜索：https://www.jiaokey.com/tag/FIVE TRUE DOG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