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INVESTIGATORS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INVESTIGATORS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本书出售、求购地址：https://www.jiaokey.com/book/detail/40604027.html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THREE INVESTIGATORS.html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