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ONE DAY AT A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ONE DAY AT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本书出售、求购地址：https://www.jiaokey.com/book/detail/40604024.html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关键词搜索：https://www.jiaokey.com/tag/DANIELLE STEEL ONE DAY AT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