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FUNERAL MUSIC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FUNERAL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本书出售、求购地址：https://www.jiaokey.com/book/detail/40604010.html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关键词搜索：https://www.jiaokey.com/tag/FUNERAL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