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MISALLIANCE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MISALLIANCE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本书出售、求购地址：https://www.jiaokey.com/book/detail/40603963.html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关键词搜索：https://www.jiaokey.com/tag/THE MISALLIANCE.html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