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CONCEPTS AND PRACTICE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CONCEPTS AND PRACTICE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本书出售、求购地址：https://www.jiaokey.com/book/detail/40603955.html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关键词搜索：https://www.jiaokey.com/tag/ADVANCED ACCOUNTING CONCEPTS AND PRACTICE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