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TREE FROM THE CORNER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TREE FROM THE CORNER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本书出售、求购地址：https://www.jiaokey.com/book/detail/40603900.html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SECOND TREE FROM THE CORNER.html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