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CAROL HIGGINS CLARK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CAROL HIGGINS CLARK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本书出售、求购地址：https://www.jiaokey.com/book/detail/40603895.html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关键词搜索：https://www.jiaokey.com/tag/CAROL HIGGINS CLARK.html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