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GRANNY DAN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GRANNY 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本书出售、求购地址：https://www.jiaokey.com/book/detail/40603893.html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关键词搜索：https://www.jiaokey.com/tag/GRANNY 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