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AMERICAN POETS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AMERICAN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本书出售、求购地址：https://www.jiaokey.com/book/detail/40603839.html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CONTEMPORARY AMERICAN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