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DENIAL OF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DENIAL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本书出售、求购地址：https://www.jiaokey.com/book/detail/40603809.html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关键词搜索：https://www.jiaokey.com/tag/THE DENIAL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