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HONEY FOR THE BEARS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HONEY FOR THE BEARS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本书出售、求购地址：https://www.jiaokey.com/book/detail/40603795.html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关键词搜索：https://www.jiaokey.com/tag/HONEY FOR THE BEARS.html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