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UNSUITABLE ATTACHMENT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UNSUITABLE ATTACHMENT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本书出售、求购地址：https://www.jiaokey.com/book/detail/40603791.html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关键词搜索：https://www.jiaokey.com/tag/AN UNSUITABLE ATTACHMENT.html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