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EXCELLENT WOMEN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EXCELLENT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本书出售、求购地址：https://www.jiaokey.com/book/detail/40603778.html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关键词搜索：https://www.jiaokey.com/tag/EXCELLENT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