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MAN IN SEARCH OF A SOUL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MAN IN SEARCH OF A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本书出售、求购地址：https://www.jiaokey.com/book/detail/40603748.html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关键词搜索：https://www.jiaokey.com/tag/MODERN MAN IN SEARCH OF A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