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WELDING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WELDING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本书出售、求购地址：https://www.jiaokey.com/book/detail/40603742.html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关键词搜索：https://www.jiaokey.com/tag/COMPUTATIONAL WELDING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