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本书出售、求购地址：https://www.jiaokey.com/book/detail/40603740.html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关键词搜索：https://www.jiaokey.com/tag/HUMAN BIOLOGY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