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40603500_THE OLD CURIOSITY SHOP_p474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40603500_THE OLD CURIOSITY SHOP_p474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关键词搜索：https://www.jiaokey.com/tag/40603500_THE OLD CURIOSITY SHOP_p474.html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