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HOME IN THE CHINESE DIASPORA MEMORIES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HOME IN THE CHINESE DIASPORA MEMORIES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本书出售、求购地址：https://www.jiaokey.com/book/detail/40603490.html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关键词搜索：https://www.jiaokey.com/tag/AT HOME IN THE CHINESE DIASPORA MEMORIES.html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