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MIGRANT LABOR REMITTANCES IN SOUTH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MIGRANT LABOR REMITTANCES IN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本书出售、求购地址：https://www.jiaokey.com/book/detail/40603468.html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关键词搜索：https://www.jiaokey.com/tag/MIGRANT LABOR REMITTANCES IN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