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MRS.STEVENS HEARS THE MERMAIDS SINGING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MRS.STEVENS HEARS THE MERMAIDS SINGING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本书出售、求购地址：https://www.jiaokey.com/book/detail/40603395.html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关键词搜索：https://www.jiaokey.com/tag/MRS.STEVENS HEARS THE MERMAIDS SINGING.html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