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LINEAR ALGEBRA FOR SCIENCE AND ENGINEERING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LINEAR ALGEBRA FOR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本书出售、求购地址：https://www.jiaokey.com/book/detail/40603390.html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关键词搜索：https://www.jiaokey.com/tag/AN INTRODUCTION TO LINEAR ALGEBRA FOR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