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PHILIPPINES A FRAMEWORK FOR ECONOMIC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PHILIPPINES A FRAMEWORK FOR ECONOMIC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本书出售、求购地址：https://www.jiaokey.com/book/detail/40603374.html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关键词搜索：https://www.jiaokey.com/tag/PHILIPPINES A FRAMEWORK FOR ECONOMIC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