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MINGRATION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MINGRATION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本书出售、求购地址：https://www.jiaokey.com/book/detail/40603327.html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AGE OF MINGRATION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