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YOUTH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关键词搜索：https://www.jiaokey.com/tag/ASIAN AMERICAN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