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BONECRACK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BONECRACK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本书出售、求购地址：https://www.jiaokey.com/book/detail/40603297.html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关键词搜索：https://www.jiaokey.com/tag/BONECRACK.html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