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ETHNICITY AND ENTREPRENEURSHIP:THE NEW CHINESE LMMIGRANTS IN THE SAN FRANCISCO BAY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ETHNICITY AND ENTREPRENEURSHIP:THE NEW CHINESE LMMIGRANTS IN THE SAN FRANCISCO BAY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本书出售、求购地址：https://www.jiaokey.com/book/detail/40603248.html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关键词搜索：https://www.jiaokey.com/tag/ETHNICITY AND ENTREPRENEURSHIP:THE NEW CHINESE LMMIGRANTS IN THE SAN FRANCISCO BAY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