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湘南·伊豆七島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湘南·伊豆七島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本书出售、求购地址：https://www.jiaokey.com/book/detail/40603123.html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关键词搜索：https://www.jiaokey.com/tag/湘南·伊豆七島.html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