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DAYS OF POMPE Ⅱ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DAYS OF POMPE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本书出售、求购地址：https://www.jiaokey.com/book/detail/40603107.html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LAST DAYS OF POMPE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