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CIRCLE OF THE DEAD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CIRCLE OF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本书出售、求购地址：https://www.jiaokey.com/book/detail/40603048.html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关键词搜索：https://www.jiaokey.com/tag/CIRCLE OF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