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伟大な爱の道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伟大な爱の道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外国文出版社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本书出售、求购地址：https://www.jiaokey.com/book/detail/40603035.html</w:t>
      </w:r>
    </w:p>
    <w:p>
      <w:r>
        <w:t>更多相关图书推荐：https://www.jiaokey.com</w:t>
      </w:r>
    </w:p>
    <w:p>
      <w:r>
        <w:t>外国文出版社 出版图书：https://www.jiaokey.com/tag/外国文出版社.html</w:t>
      </w:r>
    </w:p>
    <w:p>
      <w:r>
        <w:t>关键词搜索：https://www.jiaokey.com/tag/伟大な爱の道.html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