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チュチェの光のもと抗日革命二十年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チュチェの光のもと抗日革命二十年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本书出售、求购地址：https://www.jiaokey.com/book/detail/40602135.html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关键词搜索：https://www.jiaokey.com/tag/チュチェの光のもと抗日革命二十年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