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マリンガール:水族館の調教師</w:t>
      </w:r>
    </w:p>
    <w:p>
      <w:r>
        <w:rPr>
          <w:rFonts w:ascii="宋体" w:hAnsi="宋体" w:eastAsia="宋体"/>
          <w:sz w:val="24"/>
        </w:rPr>
        <w:t>大和田健二写真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マリンガール:水族館の調教師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大和田健二写真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本书出售、求购地址：https://www.jiaokey.com/book/detail/40602041.html</w:t>
      </w:r>
    </w:p>
    <w:p>
      <w:r>
        <w:t>更多相关图书推荐：https://www.jiaokey.com</w:t>
      </w:r>
    </w:p>
    <w:p>
      <w:r>
        <w:t>大和田健二写真 其他作品：https://www.jiaokey.com/tag/大和田健二写真.html</w:t>
      </w:r>
    </w:p>
    <w:p>
      <w:r>
        <w:t>あかね書房 出版图书：https://www.jiaokey.com/tag/あかね書房.html</w:t>
      </w:r>
    </w:p>
    <w:p>
      <w:r>
        <w:t>关键词搜索：https://www.jiaokey.com/tag/マリンガール:水族館の調教師.html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