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はたして空間は曲がっているか:誰にもわかる一般相対論</w:t>
      </w:r>
    </w:p>
    <w:p>
      <w:r>
        <w:rPr>
          <w:rFonts w:ascii="宋体" w:hAnsi="宋体" w:eastAsia="宋体"/>
          <w:sz w:val="24"/>
        </w:rPr>
        <w:t>都筑卓司著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はたして空間は曲がっているか:誰にもわかる一般相対論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都筑卓司著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本书出售、求购地址：https://www.jiaokey.com/book/detail/40601968.html</w:t>
      </w:r>
    </w:p>
    <w:p>
      <w:r>
        <w:t>更多相关图书推荐：https://www.jiaokey.com</w:t>
      </w:r>
    </w:p>
    <w:p>
      <w:r>
        <w:t>都筑卓司著 其他作品：https://www.jiaokey.com/tag/都筑卓司著.html</w:t>
      </w:r>
    </w:p>
    <w:p>
      <w:r>
        <w:t>講談社 出版图书：https://www.jiaokey.com/tag/講談社.html</w:t>
      </w:r>
    </w:p>
    <w:p>
      <w:r>
        <w:t>关键词搜索：https://www.jiaokey.com/tag/はたして空間は曲がっているか:誰にもわかる一般相対論.html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