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大坂城攻防1:難攻不落冬の陣 ドキュメント夏の陣</w:t>
      </w:r>
    </w:p>
    <w:p>
      <w:r>
        <w:rPr>
          <w:rFonts w:ascii="宋体" w:hAnsi="宋体" w:eastAsia="宋体"/>
          <w:sz w:val="24"/>
        </w:rPr>
        <w:t>岡本良一著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大坂城攻防1:難攻不落冬の陣 ドキュメント夏の陣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本书出售、求购地址：https://www.jiaokey.com/book/detail/40601960.html</w:t>
      </w:r>
    </w:p>
    <w:p>
      <w:r>
        <w:t>更多相关图书推荐：https://www.jiaokey.com</w:t>
      </w:r>
    </w:p>
    <w:p>
      <w:r>
        <w:t>岡本良一著 其他作品：https://www.jiaokey.com/tag/岡本良一著.html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关键词搜索：https://www.jiaokey.com/tag/大坂城攻防1:難攻不落冬の陣 ドキュメント夏の陣.html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