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大地震の前兆に関する資料:今村明恒博士遺稿</w:t>
      </w:r>
    </w:p>
    <w:p>
      <w:r>
        <w:rPr>
          <w:rFonts w:ascii="宋体" w:hAnsi="宋体" w:eastAsia="宋体"/>
          <w:sz w:val="24"/>
        </w:rPr>
        <w:t>今村明恒著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大地震の前兆に関する資料:今村明恒博士遺稿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今村明恒著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本书出售、求购地址：https://www.jiaokey.com/book/detail/40601918.html</w:t>
      </w:r>
    </w:p>
    <w:p>
      <w:r>
        <w:t>更多相关图书推荐：https://www.jiaokey.com</w:t>
      </w:r>
    </w:p>
    <w:p>
      <w:r>
        <w:t>今村明恒著 其他作品：https://www.jiaokey.com/tag/今村明恒著.html</w:t>
      </w:r>
    </w:p>
    <w:p>
      <w:r>
        <w:t>古今書院 出版图书：https://www.jiaokey.com/tag/古今書院.html</w:t>
      </w:r>
    </w:p>
    <w:p>
      <w:r>
        <w:t>关键词搜索：https://www.jiaokey.com/tag/大地震の前兆に関する資料:今村明恒博士遺稿.html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