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书名：JISによる被服の製図と用語集</w:t>
      </w:r>
    </w:p>
    <w:p>
      <w:r>
        <w:t>作者：被服製図編集委員会編</w:t>
      </w:r>
    </w:p>
    <w:p>
      <w:r>
        <w:t>出版社：森北出版社</w:t>
      </w:r>
    </w:p>
    <w:p>
      <w:r>
        <w:t>出版日期：1978.11</w:t>
      </w:r>
    </w:p>
    <w:p>
      <w:r>
        <w:t>总页数：52</w:t>
      </w:r>
    </w:p>
    <w:p>
      <w:r>
        <w:t>更多请访问教客网: www.jiaokey.com</w:t>
      </w:r>
    </w:p>
    <w:p>
      <w:r>
        <w:t>JISによる被服の製図と用語集 评论地址：https://www.jiaokey.com/book/detail/40601733.html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