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灼熱の氷惑星:地球との接触でノア大洪水が再襲来</w:t>
      </w:r>
    </w:p>
    <w:p>
      <w:r>
        <w:rPr>
          <w:rFonts w:ascii="宋体" w:hAnsi="宋体" w:eastAsia="宋体"/>
          <w:sz w:val="24"/>
        </w:rPr>
        <w:t>高橋実著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灼熱の氷惑星:地球との接触でノア大洪水が再襲来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本书出售、求购地址：https://www.jiaokey.com/book/detail/40601692.html</w:t>
      </w:r>
    </w:p>
    <w:p>
      <w:r>
        <w:t>更多相关图书推荐：https://www.jiaokey.com</w:t>
      </w:r>
    </w:p>
    <w:p>
      <w:r>
        <w:t>高橋実著 其他作品：https://www.jiaokey.com/tag/高橋実著.html</w:t>
      </w:r>
    </w:p>
    <w:p>
      <w:r>
        <w:t>原書房 出版图书：https://www.jiaokey.com/tag/原書房.html</w:t>
      </w:r>
    </w:p>
    <w:p>
      <w:r>
        <w:t>关键词搜索：https://www.jiaokey.com/tag/灼熱の氷惑星:地球との接触でノア大洪水が再襲来.html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