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パラダイム·ブック:新しい世界観ー新時代のコンセプトを求めて</w:t>
      </w:r>
    </w:p>
    <w:p>
      <w:r>
        <w:rPr>
          <w:rFonts w:ascii="宋体" w:hAnsi="宋体" w:eastAsia="宋体"/>
          <w:sz w:val="24"/>
        </w:rPr>
        <w:t>C+Fコミュニケーションズ編著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パラダイム·ブック:新しい世界観ー新時代のコンセプトを求めて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C+Fコミュニケーションズ編著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本书出售、求购地址：https://www.jiaokey.com/book/detail/40601572.html</w:t>
      </w:r>
    </w:p>
    <w:p>
      <w:r>
        <w:t>更多相关图书推荐：https://www.jiaokey.com</w:t>
      </w:r>
    </w:p>
    <w:p>
      <w:r>
        <w:t>C+Fコミュニケーションズ編著 其他作品：https://www.jiaokey.com/tag/C+Fコミュニケーションズ編著.html</w:t>
      </w:r>
    </w:p>
    <w:p>
      <w:r>
        <w:t>日本実業出版社 出版图书：https://www.jiaokey.com/tag/日本実業出版社.html</w:t>
      </w:r>
    </w:p>
    <w:p>
      <w:r>
        <w:t>关键词搜索：https://www.jiaokey.com/tag/パラダイム·ブック:新しい世界観ー新時代のコンセプトを求めて.html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