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ソフトウェアの複合/構造化設計</w:t>
      </w:r>
    </w:p>
    <w:p>
      <w:r>
        <w:rPr>
          <w:rFonts w:ascii="宋体" w:hAnsi="宋体" w:eastAsia="宋体"/>
          <w:sz w:val="24"/>
        </w:rPr>
        <w:t>Glenford J Myers著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ソフトウェアの複合/構造化設計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Glenford J Myers著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近代科学社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本书出售、求购地址：https://www.jiaokey.com/book/detail/40601391.html</w:t>
      </w:r>
    </w:p>
    <w:p>
      <w:r>
        <w:t>更多相关图书推荐：https://www.jiaokey.com</w:t>
      </w:r>
    </w:p>
    <w:p>
      <w:r>
        <w:t>Glenford J Myers著 其他作品：https://www.jiaokey.com/tag/Glenford J Myers著.html</w:t>
      </w:r>
    </w:p>
    <w:p>
      <w:r>
        <w:t>近代科学社 出版图书：https://www.jiaokey.com/tag/近代科学社.html</w:t>
      </w:r>
    </w:p>
    <w:p>
      <w:r>
        <w:t>关键词搜索：https://www.jiaokey.com/tag/ソフトウェアの複合/構造化設計.html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