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どくとるマンボウ昆虫記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どくとるマンボウ昆虫記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本书出售、求购地址：https://www.jiaokey.com/book/detail/40601346.html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关键词搜索：https://www.jiaokey.com/tag/どくとるマンボウ昆虫記.html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